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1420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</w:t>
      </w:r>
      <w:r>
        <w:rPr>
          <w:rFonts w:ascii="Times New Roman" w:eastAsia="Times New Roman" w:hAnsi="Times New Roman" w:cs="Times New Roman"/>
        </w:rPr>
        <w:t>-01-2025-005127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81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июля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 xml:space="preserve">Чернышева Сергея Витальевича, </w:t>
      </w:r>
      <w:r>
        <w:rPr>
          <w:rStyle w:val="cat-UserDefinedgrp-3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Чернышев С.В.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по адресу: г. Сургут,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Производственная, д. 8,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</w:rPr>
        <w:t xml:space="preserve">расчет по страховым </w:t>
      </w:r>
      <w:r>
        <w:rPr>
          <w:rFonts w:ascii="Times New Roman" w:eastAsia="Times New Roman" w:hAnsi="Times New Roman" w:cs="Times New Roman"/>
        </w:rPr>
        <w:t>взносам 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срок предоставления к</w:t>
      </w:r>
      <w:r>
        <w:rPr>
          <w:rFonts w:ascii="Times New Roman" w:eastAsia="Times New Roman" w:hAnsi="Times New Roman" w:cs="Times New Roman"/>
        </w:rPr>
        <w:t>ото</w:t>
      </w:r>
      <w:r>
        <w:rPr>
          <w:rFonts w:ascii="Times New Roman" w:eastAsia="Times New Roman" w:hAnsi="Times New Roman" w:cs="Times New Roman"/>
        </w:rPr>
        <w:t>рого установлен не позднее 27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1.2025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Чернышев С.В.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Чернышева С.В.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</w:t>
      </w:r>
      <w:r>
        <w:rPr>
          <w:rFonts w:ascii="Times New Roman" w:eastAsia="Times New Roman" w:hAnsi="Times New Roman" w:cs="Times New Roman"/>
        </w:rPr>
        <w:t>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Чернышева С.В. </w:t>
      </w:r>
      <w:r>
        <w:rPr>
          <w:rFonts w:ascii="Times New Roman" w:eastAsia="Times New Roman" w:hAnsi="Times New Roman" w:cs="Times New Roman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</w:rPr>
        <w:t>№ 26183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09.06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</w:rPr>
        <w:t xml:space="preserve"> пр</w:t>
      </w:r>
      <w:r>
        <w:rPr>
          <w:rFonts w:ascii="Times New Roman" w:eastAsia="Times New Roman" w:hAnsi="Times New Roman" w:cs="Times New Roman"/>
        </w:rPr>
        <w:t>едоставлении декларации от 2</w:t>
      </w:r>
      <w:r>
        <w:rPr>
          <w:rFonts w:ascii="Times New Roman" w:eastAsia="Times New Roman" w:hAnsi="Times New Roman" w:cs="Times New Roman"/>
        </w:rPr>
        <w:t>8.01.2025</w:t>
      </w:r>
      <w:r>
        <w:rPr>
          <w:rFonts w:ascii="Times New Roman" w:eastAsia="Times New Roman" w:hAnsi="Times New Roman" w:cs="Times New Roman"/>
        </w:rPr>
        <w:t>; подтверждение даты отпр</w:t>
      </w:r>
      <w:r>
        <w:rPr>
          <w:rFonts w:ascii="Times New Roman" w:eastAsia="Times New Roman" w:hAnsi="Times New Roman" w:cs="Times New Roman"/>
        </w:rPr>
        <w:t xml:space="preserve">авки; уведомление </w:t>
      </w:r>
      <w:r>
        <w:rPr>
          <w:rFonts w:ascii="Times New Roman" w:eastAsia="Times New Roman" w:hAnsi="Times New Roman" w:cs="Times New Roman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Чернышева С.В.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Чернышева С.В.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Чернышева Сергея Витальевича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подвергнуть наказанию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0412365400695014202515104.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 по ул. Гагарина, д. 9, г. Сургута либо направить на электронный адрес: Surgut14@mirsud86.ru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мировую судью судебного участка № 14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1420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